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 от 29.02.2016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Действие Свидетельства прекращено.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 от 26.02.2015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 от 25.02.2014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23 от 12.02.2013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