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 от 25.01.2016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12.11.2015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193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11.11.2014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163 от 12.11.2013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171 от 30.10.2012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