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 от 25.01.2016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17.11.2015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190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14.11.2014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