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23.06.2015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83 от 20.06.2014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84 от 04.06.2013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05.06.2012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