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 от 14.04.2015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 от 28.03.2014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 от 15.03.2013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 от 16.03.2012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