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164 от 10.10.2014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Действие Свидетельства прекращено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104 от 21.07.2014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Действие Свидетельства приостановлено сроком на 60 дней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105 от 22.07.2013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113 от 09.07.2012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