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123 от 25.08.2014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25.08.2014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126 от 26.08.2013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26.08.2013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133 от 13.08.2012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13.08.2012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