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99 от 09.07.2014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14.03.2014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приостановле-но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01.03.2013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 от 02.03.2012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