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76 от 21.05.2013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83 от 22.05.2012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