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60 от 29.04.2014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61 от 18.04.2013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61 от 19.04.2012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