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 от 12.04.2013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Выявлены нарушения: Действие свидетельства приостановле-но на 60 дней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 от 13.04.2012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