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52 от 16.04.2014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 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 от 03.04.2013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 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 от 04.04.2012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