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35 от 21.03.2014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21.03.2014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15 от 20.01.2014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20.01.2014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