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145 от 02.10.2013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152 от 19.09.2012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