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102 от 18.07.2013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18.07.2013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110 от 05.07.2012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05.07.2012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