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21-С-0270-0517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"СтройТехСервис"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"СтройТехСервис"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2124043667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1172130003836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299 (22.05.2017)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357 (28.12.2017)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Сорокин Владислав Борисович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48-88-05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174902-021-000126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25.04.2017 по 24.04.2018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