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21-С-0269-0517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"Инком-Ин"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"Инком-Ин"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2130065073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1092130012435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20.11.2009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22.05.2017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299 (22.05.2017)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22.06.2018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387 (27.06.2018)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Курсков Игорь Васильевич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70-08-00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www.ink.ru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Энгельса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7791R/906/00020/6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26.12.2016 по 27.12.2017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