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21-С-0047-0517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"АНВАР"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"АНВАР"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2124036878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1132124000249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28.02.2013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22.05.2017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299 (22.05.2017)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Замятин Евгений Евгеньевич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20-30-80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Калинина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80В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пом/ком 2/1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7791R/906/00071/26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22.06.2026 по 21.06.2027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