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21-С-0267-0517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"ПСК "Империя"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"Проектно-строительная компания "Империя"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2130111555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1122130014181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23.11.2012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298 (12.05.2017)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Кузьмин Леонид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21-34-84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пр-д Гаражный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6/40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264900-021-000766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14.04.2026 по 13.04.2027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