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21-С-0262-0517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"ЧЭАЗ"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"Чебоксарский электроаппаратный завод"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2128000600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1022101129896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12.01.2000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296 (03.05.2017)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Горелов Александр Ювенальевич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62-04-61, 39-57-43, 62-72-67, 62-73-24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www.cheaz.ru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проспект И.Я.Яковлева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06.05.2025 по 05.05.2026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