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21-С-0261-0517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"Спецкомплекс"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"Спецкомплекс"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2130165938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1162130050730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296 (03.05.2017)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Сапожников Сергей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65-53-80, 65-53-81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Базовый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7791R/906/00052/26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13.05.2026 по 12.05.2027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