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21-С-0259-0417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"ДСК"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"ДорСтройКонтроль"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2125008792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1172130004100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20.03.2017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24.04.2017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294 (24.04.2017)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Исайкин Александр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89196682724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429123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Шумерля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Шумерля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Карла Маркса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здание 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264900-021-000128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29.01.2026 по 28.01.2027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