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21-С-0258-0417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ЗАО "ГК "ТЭКС-Автоматик"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Закрытое акционерное общество "Группа компаний "ТЭКС-Автоматик"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2130125364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1132130012112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30.08.2013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21.04.2017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293 (21.04.2017)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Мартынов Андрей Владимирович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58-57-75, 68-61-79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Веб сайт: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www.gkta.ru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Мичмана Павлова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264900-021-000031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11.01.2026 по 10.01.2027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