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21-С-0257-0417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"Хевел"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"Хевел"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2124030957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1092124000616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26.06.2009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2 000 000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Четвертый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десять миллиардов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Яичников Андрей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76-50-00, 76-50-28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www.hevelsolar.com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Шоршельский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владение 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7225 GL 5006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12.04.2025 по 11.04.2026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