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21-С-0256-0417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"Альтернатива"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"Альтернатива"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2130184955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1172130003165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293 (21.04.2017)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Михайлов Александр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+7 (960) 302-72-05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бульвар Президентский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7791R/906/00037/26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13.04.2026 по 12.04.2027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