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21-С-0254-0417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"ПИ "Волгастройпроект"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"Проектный институт "Волгастройпроект"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2130009618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1062130014451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09.11.2006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21.04.2017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293 (21.04.2017)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Калашников Павел Вячеславович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22-70-66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Федора Гладкова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264900-021-000680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19.04.2026 по 18.04.2027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