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21-С-0253-0417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"ЧУВАШЛИФТМОНТАЖ"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"ЧУВАШЛИФТМОНТАЖ"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2130036107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1082130002790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15.02.2008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292 (14.04.2017)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380 (10.05.2018)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Ильин Владимир Дмитриевич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66-41-68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174902-021-000177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01.07.2017 по 30.06.2018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