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21-С-0252-0417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"Отделпром"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"Отделпром"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2130092711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1112130011762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14.09.2011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292 (14.04.2017)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Никифоров Андрей Владиславович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44-30-12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Н.Сверчкова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264900-021-000507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31.03.2026 по 30.03.2027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