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21-С-0251-0417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"Капстрой"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"Капстрой"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2130041033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1082130007893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16.05.2008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14.04.2017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292 (14.04.2017)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01.11.2019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Соловьев Юрий Шакирович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22-41-41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www.evrokarkas.com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Водопроводная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194900-021-000871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29.03.2019 по 28.03.2020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