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21-С-0250-0417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2130185282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1172130003638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292 (14.04.2017)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(КФ СРО)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Егоров Алексей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30-80-04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204900-021-001284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22.04.2020 по 21.04.2021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