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21-С-0248-0417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ЭМС"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ЭМС"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2108003184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1172130001592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291 (05.04.2017)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Квасова Ирина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(927) 856-44-41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Комсомольский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Комсомольское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Николаева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23.03.2017 по 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