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21-С-0246-0417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"Оргтехстрой"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"Оргтехстрой"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2130113070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1122130015787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291 (05.04.2017)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453 (30.10.2019)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- 300 000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Аджимиров Радж Зивриевич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62-62-27, 27-77-22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www.оргтестрой21.рф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7791D/906/00008/8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14.03.2018 по 13.03.2019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