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21-С-0237-0317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"БУЛА"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"БУЛА"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2128034381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1022101141930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23.02.2000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287 (21.03.2017)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Киргизов Сергей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56-13-46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Петрова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7791R/906/00017/26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17.03.2026 по 16.03.2027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