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21-С-0236-0317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"Гравелстрой"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"Гравелстрой"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1132135000392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287 (21.03.2017)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Минетуллин Фанис Зекиевич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+79116106548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 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19.08.2025 по 18.08.2026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