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21-С-0234-0317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ООО "СК - Лерон"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Общество с ограниченной ответственностью "Строительная компания - Лерон"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2114003552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1152137030462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26.10.2015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Является членом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16.03.2017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286 (16.03.2017)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возмещения вреда (КФ ВВ)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1 500 000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ВВ: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Третий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Стоимость работ по одному договору: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три миллиарда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обеспечения договорных обязательств (КФ ОДО)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2 500 000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ОДО: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Второй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Предельный размер обязательств по договорам, заключаемым с использованием конкурентных способов заключения договоров: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пятьсот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Директор, Лебедева Анна Сергеевна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Контактные телефоны: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(8352) 60-59-39, (83544) 2-19-30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Веб сайт: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www.stroitel-urmary.ru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429400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Чувашская Республика - Чувашия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(Район):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район Урмарский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поселок городского типа Урмары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улица Калинина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дом 5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Наименование организации: Публичное акционерное общество «Страховая акционерная компания "Энергогарант"</w:t>
              <w:br/>
              <w:t>№ Лицензии: ОС 1834 - 03 от 1 февраля 2016 года</w:t>
              <w:br/>
              <w:t>Адрес: 115035, г. Москва, Садовническая наб., д. 23</w:t>
              <w:br/>
              <w:t>Контактные телефоны: +7 (495) 737-03-01, +7 (495) 737-03-30</w:t>
              <w:br/>
              <w:t>Веб сайт: http://www.energogarant.ru/</w:t>
              <w:br/>
              <w:t>Электронная почта: energy@msk-garant.ru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264900-021-000260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27.02.2026 по 26.02.2027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30 000 000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