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21-С-0233-0317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"А - МОСТ"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"АВТОБАН - МОСТ"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2127000767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1022100970990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17.03.1993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16.03.2017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286 (16.03.2017)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2 000 000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Четвертый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десять миллиардов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4 500 000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Третий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три миллиарда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Генеральный директор, Пауков Александр Викторович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23-88-20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Веб сайт: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www.avtoban.ru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проспект И.Я.Яковлева 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2 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помещение 6/этаж I,II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Наименование организации: Акционерное общество «Страховое общество газовой промышленности» (ОАО «СОГАЗ») </w:t>
              <w:br/>
              <w:t>№ Лицензии: ОС 1208 - 02 от 2 ноября 2016 года</w:t>
              <w:br/>
              <w:t>Адрес: 142770, Московская область, Ленинский район, поселок Газопровод, Бизнес-Центр</w:t>
              <w:br/>
              <w:t>Контактные телефоны: +7 (495) 428-57-27 факс: +7 (495) 428-78-96</w:t>
              <w:br/>
              <w:t>Веб сайт: http://www.sogaz.ru/</w:t>
              <w:br/>
              <w:t>Электронная почта: sogaz@sogaz.ru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7225 GL 5022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05.08.2025 по 04.08.2026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