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21-С-0229-0317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"РСП "ЭнергоСетьСтрой"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"Ремонтно-Строительное Предприятие "ЭнергоСетьСтрой"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2116498597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1082135001080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08.12.2008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284 (01.03.2017)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Смирнов Александр Дмитриевич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(83540) 2-15-36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Кугеси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Механизаторов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264900-021-000262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28.02.2026 по 27.02.2027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