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21-С-0226-0317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"АККОНД"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Акционерное общество "АККОНД"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2126000147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1022100967217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02.12.1992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01.03.2017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284 (01.03.2017)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Иванов Валерий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63-32-37, 63-16-71, 55-02-44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www.akkond.ru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Складской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264900-021-000242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15.02.2026 по 14.02.2027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