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21-С-0228-0217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"АВК-Энергосистемы"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"АВК-Энергосистемы"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2130182732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1172130000162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283 (21.02.2017)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Васильев Владимир Станиславович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+79196700004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 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433-550-042750/26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05.03.2026 по 04.03.2027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