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21-С-0224-0217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"СМУ-156"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"СМУ-156"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2130183133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1172130000723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Игорь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43-91-07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26, 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214900-021-000333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22.02.2021 по 21.02.2022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