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21-С-0225-0217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"ТСК"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"ТехСтройКран"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2130182997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1172130000570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19.01.2017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17.02.2017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282 (17.02.2017)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26.12.2019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460 (25.12.2019)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прекращении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Исключены на основании п.2 ч.2 ст. 55.7. ГрК РФ. На момент исключения размер взноса в компенсационный фонд возмещения вреда составлял - 100 000 рублей, в компенсационный фонд обеспечения договорных обязательств - 0 рублей.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Мельников Дмитрий Михайлович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(8352) 64-12-84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428903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проезд Лапсарский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13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помещение 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Публичное акционерное общество «Страховая акционерная компания "Энергогарант"</w:t>
              <w:br/>
              <w:t>№ Лицензии: ОС 1834 - 03 от 1 февраля 2016 года</w:t>
              <w:br/>
              <w:t>Адрес: 115035, г. Москва, Садовническая наб., д. 23</w:t>
              <w:br/>
              <w:t>Контактные телефоны: +7 (495) 737-03-01, +7 (495) 737-03-30</w:t>
              <w:br/>
              <w:t>Веб сайт: http://www.energogarant.ru/</w:t>
              <w:br/>
              <w:t>Электронная почта: energy@msk-garant.ru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194900-021-000416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10.02.2019 по 09.02.2020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