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21-С-0223-0217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Орион"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Орион"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2130137803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1142130006952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06.05.2014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282 (17.02.2017)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Герасимов Олег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56-40-66, 56-42-80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Школьный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26450D4000137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01.04.2026 по 31.03.2027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