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21-С-0221-0217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"Геолог"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"Геолог"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2123006172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1032134002482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05.11.2003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17.02.2017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282 (17.02.2017)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Елисеев Сергей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(83533) 4-12-79, 4-12-80,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www.geolog21.ru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429335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Канаш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Полевая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264909-021-000299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16.02.2026 по 15.02.2027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