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21-С-0039-0217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2130074896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1102130007418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282 (17.02.2017)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Ваганова Татьяна Алексеевна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74-55-11, 73-17-73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wwww.stroyinvest21.ru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21001СРОС-000066/17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01.12.2017 по 30.11.2018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