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21-С-0219-0217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"СМК-Инвест"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"СМК-Инвест"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2130167325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1162130052292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Кабанов Игорь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20-14-35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07.02.2017 по 06.02.2018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