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21-С-0218-0217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"СКБ СПА"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"Специальное конструкторское бюро систем промышленной автоматики"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2128000329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1022101134505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26.06.1996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344 (19.10.2017)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Зеленев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45-77-14, 45-04-42, 44-01-04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www.skbspa.ru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7791R/906/00011/7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07.02.2017 по 06.02.2018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