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21-С-0217-0217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"ГК "КОНДИ"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"Группа Компаний "КОНДИ"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2130046105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1082130012986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29.08.2008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280 (07.02.2017)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Булыгин Сергей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28-87-77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01.02.2026 по 31.01.2027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