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21-С-0216-0217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"ДРСУ №5"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"Дорожно-ремонтное строительное управление №5"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2130175196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1162130061741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19.07.2016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280 (07.02.2017)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460 (25.12.2019)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Борисов Константин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63-56-54, 63-56-53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Базовый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кабинет 5,7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194900-021-000358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03.02.2019 по 02.02.2020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