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21-С-0215-0217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Филиппова Оксана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Филиппова Оксана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212710604002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312213004600090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предприниматель, Филиппова Оксана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Чапаева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31.01.2026 по 30.01.2027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