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21-С-0214-0217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"СтройТехКом"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"СтройТехКом"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2130146420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1142130015631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24.11.2014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07.02.2017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280 (07.02.2017)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Чекмарев Евгений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23-80-40, 21-21-10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Текстильщиков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ЗД. 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517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«Ингосстрах» </w:t>
              <w:br/>
              <w:t>№ Лицензии: ОС 0928 - 02 от 28 сентября 2016 года</w:t>
              <w:br/>
              <w:t>Адрес: 127994, г. Москва, ул. Лесная, д. 41</w:t>
              <w:br/>
              <w:t>Контактные телефоны: +7 (495) 956-55-55, факс: +7 (495) 959-44-20</w:t>
              <w:br/>
              <w:t>Веб сайт: http://www.ingos.ru/</w:t>
              <w:br/>
              <w:t>Электронная почта: ingos@ingos.ru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433-550-247995/25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12.12.2025 по 11.12.2026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